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sz w:val="28"/>
          <w:szCs w:val="28"/>
        </w:rPr>
      </w:pPr>
      <w:r>
        <w:rPr>
          <w:rFonts w:hint="default" w:ascii="Times New Roman" w:hAnsi="Times New Roman" w:cs="Times New Roman"/>
          <w:b/>
          <w:sz w:val="28"/>
          <w:szCs w:val="28"/>
          <w:rtl w:val="0"/>
        </w:rPr>
        <w:t>Session Proposal</w:t>
      </w:r>
    </w:p>
    <w:p w14:paraId="0000000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line="360" w:lineRule="auto"/>
        <w:textAlignment w:val="auto"/>
        <w:rPr>
          <w:rFonts w:hint="default" w:ascii="Times New Roman" w:hAnsi="Times New Roman" w:cs="Times New Roman"/>
          <w:b/>
          <w:sz w:val="24"/>
          <w:szCs w:val="24"/>
        </w:rPr>
      </w:pPr>
    </w:p>
    <w:p w14:paraId="0000000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line="360" w:lineRule="auto"/>
        <w:textAlignment w:val="auto"/>
        <w:rPr>
          <w:rFonts w:hint="default" w:ascii="Times New Roman" w:hAnsi="Times New Roman" w:cs="Times New Roman"/>
          <w:b/>
          <w:sz w:val="24"/>
          <w:szCs w:val="24"/>
        </w:rPr>
      </w:pPr>
      <w:r>
        <w:rPr>
          <w:rFonts w:hint="default" w:ascii="Times New Roman" w:hAnsi="Times New Roman" w:cs="Times New Roman"/>
          <w:b/>
          <w:sz w:val="24"/>
          <w:szCs w:val="24"/>
          <w:rtl w:val="0"/>
        </w:rPr>
        <w:t>1. Session Title</w:t>
      </w:r>
    </w:p>
    <w:p w14:paraId="0000000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tl w:val="0"/>
        </w:rPr>
        <w:t>Digital Soil Mapping and Assessment: Advances, Applications, and Future Directions</w:t>
      </w:r>
    </w:p>
    <w:p w14:paraId="0000000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line="360" w:lineRule="auto"/>
        <w:textAlignment w:val="auto"/>
        <w:rPr>
          <w:rFonts w:hint="default" w:ascii="Times New Roman" w:hAnsi="Times New Roman" w:cs="Times New Roman"/>
          <w:b/>
          <w:sz w:val="24"/>
          <w:szCs w:val="24"/>
        </w:rPr>
      </w:pPr>
    </w:p>
    <w:p w14:paraId="0000000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line="360" w:lineRule="auto"/>
        <w:textAlignment w:val="auto"/>
        <w:rPr>
          <w:rFonts w:hint="default" w:ascii="Times New Roman" w:hAnsi="Times New Roman" w:cs="Times New Roman"/>
          <w:b/>
          <w:sz w:val="24"/>
          <w:szCs w:val="24"/>
        </w:rPr>
      </w:pPr>
      <w:r>
        <w:rPr>
          <w:rFonts w:hint="default" w:ascii="Times New Roman" w:hAnsi="Times New Roman" w:cs="Times New Roman"/>
          <w:b/>
          <w:sz w:val="24"/>
          <w:szCs w:val="24"/>
          <w:rtl w:val="0"/>
        </w:rPr>
        <w:t>2. Session Organizers</w:t>
      </w:r>
    </w:p>
    <w:p w14:paraId="0000000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line="360" w:lineRule="auto"/>
        <w:ind w:left="0" w:firstLine="0"/>
        <w:textAlignment w:val="auto"/>
        <w:rPr>
          <w:rFonts w:hint="default" w:ascii="Times New Roman" w:hAnsi="Times New Roman" w:cs="Times New Roman"/>
          <w:sz w:val="24"/>
          <w:szCs w:val="24"/>
        </w:rPr>
      </w:pPr>
      <w:r>
        <w:rPr>
          <w:rFonts w:hint="default" w:ascii="Times New Roman" w:hAnsi="Times New Roman" w:cs="Times New Roman"/>
          <w:sz w:val="24"/>
          <w:szCs w:val="24"/>
          <w:rtl w:val="0"/>
        </w:rPr>
        <w:t>Alessandro Samuel-Rosa, Federal Technological University of Paraná, Brazil</w:t>
      </w:r>
    </w:p>
    <w:p w14:paraId="0000000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line="360" w:lineRule="auto"/>
        <w:ind w:left="0" w:firstLine="0"/>
        <w:textAlignment w:val="auto"/>
        <w:rPr>
          <w:rFonts w:hint="default" w:ascii="Times New Roman" w:hAnsi="Times New Roman" w:cs="Times New Roman"/>
          <w:sz w:val="24"/>
          <w:szCs w:val="24"/>
        </w:rPr>
      </w:pPr>
      <w:r>
        <w:rPr>
          <w:rFonts w:hint="default" w:ascii="Times New Roman" w:hAnsi="Times New Roman" w:cs="Times New Roman"/>
          <w:sz w:val="24"/>
          <w:szCs w:val="24"/>
          <w:rtl w:val="0"/>
        </w:rPr>
        <w:t>Chair of the Digital Soil Mapping Working Group</w:t>
      </w:r>
    </w:p>
    <w:p w14:paraId="0000000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line="360" w:lineRule="auto"/>
        <w:ind w:left="0" w:firstLine="0"/>
        <w:textAlignment w:val="auto"/>
        <w:rPr>
          <w:rFonts w:hint="default" w:ascii="Times New Roman" w:hAnsi="Times New Roman" w:cs="Times New Roman"/>
          <w:sz w:val="24"/>
          <w:szCs w:val="24"/>
        </w:rPr>
      </w:pPr>
      <w:r>
        <w:rPr>
          <w:rFonts w:hint="default" w:ascii="Times New Roman" w:hAnsi="Times New Roman" w:cs="Times New Roman"/>
          <w:sz w:val="24"/>
          <w:szCs w:val="24"/>
          <w:rtl w:val="0"/>
        </w:rPr>
        <w:t>George Van Zijl, North-West University, South Africa</w:t>
      </w:r>
    </w:p>
    <w:p w14:paraId="0000000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p>
    <w:p w14:paraId="0000000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line="360" w:lineRule="auto"/>
        <w:textAlignment w:val="auto"/>
        <w:rPr>
          <w:rFonts w:hint="default" w:ascii="Times New Roman" w:hAnsi="Times New Roman" w:cs="Times New Roman"/>
          <w:b/>
          <w:sz w:val="24"/>
          <w:szCs w:val="24"/>
        </w:rPr>
      </w:pPr>
      <w:r>
        <w:rPr>
          <w:rFonts w:hint="default" w:ascii="Times New Roman" w:hAnsi="Times New Roman" w:cs="Times New Roman"/>
          <w:b/>
          <w:sz w:val="24"/>
          <w:szCs w:val="24"/>
          <w:rtl w:val="0"/>
        </w:rPr>
        <w:t>3. Session Description</w:t>
      </w:r>
    </w:p>
    <w:p w14:paraId="0000001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tl w:val="0"/>
        </w:rPr>
        <w:t>Spatial soil information is fundamental for effective environmental modeling and sustainable land use management. This session provides a forum to advance the science of creating and utilizing this critical information.</w:t>
      </w:r>
    </w:p>
    <w:p w14:paraId="0000001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tl w:val="0"/>
        </w:rPr>
        <w:t xml:space="preserve">The session will focus on a central theme in the evolution of the discipline: the </w:t>
      </w:r>
      <w:r>
        <w:rPr>
          <w:rFonts w:hint="default" w:ascii="Times New Roman" w:hAnsi="Times New Roman" w:cs="Times New Roman"/>
          <w:b/>
          <w:sz w:val="24"/>
          <w:szCs w:val="24"/>
          <w:rtl w:val="0"/>
        </w:rPr>
        <w:t>incorporation of knowledge</w:t>
      </w:r>
      <w:r>
        <w:rPr>
          <w:rFonts w:hint="default" w:ascii="Times New Roman" w:hAnsi="Times New Roman" w:cs="Times New Roman"/>
          <w:sz w:val="24"/>
          <w:szCs w:val="24"/>
          <w:rtl w:val="0"/>
        </w:rPr>
        <w:t xml:space="preserve"> to create more accurate, interpretable, and useful soil maps. We invite contributions that showcase the latest developments in Digital Soil Mapping (DSM), particularly those that integrate pedological principles and novel data sources into quantitative models. A key emergent issue is the rapid advancement of </w:t>
      </w:r>
      <w:r>
        <w:rPr>
          <w:rFonts w:hint="default" w:ascii="Times New Roman" w:hAnsi="Times New Roman" w:cs="Times New Roman"/>
          <w:b/>
          <w:sz w:val="24"/>
          <w:szCs w:val="24"/>
          <w:rtl w:val="0"/>
        </w:rPr>
        <w:t>Artificial Intelligence (AI) and Machine Learning (ML)</w:t>
      </w:r>
      <w:r>
        <w:rPr>
          <w:rFonts w:hint="default" w:ascii="Times New Roman" w:hAnsi="Times New Roman" w:cs="Times New Roman"/>
          <w:sz w:val="24"/>
          <w:szCs w:val="24"/>
          <w:rtl w:val="0"/>
        </w:rPr>
        <w:t xml:space="preserve">. We specifically encourage presentations that address the challenges and opportunities of these new technologies, moving beyond "black box" prediction to explore model </w:t>
      </w:r>
      <w:r>
        <w:rPr>
          <w:rFonts w:hint="default" w:ascii="Times New Roman" w:hAnsi="Times New Roman" w:cs="Times New Roman"/>
          <w:b/>
          <w:sz w:val="24"/>
          <w:szCs w:val="24"/>
          <w:rtl w:val="0"/>
        </w:rPr>
        <w:t>interpretability, the ethical use of AI</w:t>
      </w:r>
      <w:r>
        <w:rPr>
          <w:rFonts w:hint="default" w:ascii="Times New Roman" w:hAnsi="Times New Roman" w:cs="Times New Roman"/>
          <w:sz w:val="24"/>
          <w:szCs w:val="24"/>
          <w:rtl w:val="0"/>
        </w:rPr>
        <w:t>, and the fusion of data-driven approaches with scientific understanding.</w:t>
      </w:r>
    </w:p>
    <w:p w14:paraId="0000001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p>
    <w:p w14:paraId="0000001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tl w:val="0"/>
        </w:rPr>
        <w:t>Furthermore, the session emphasizes the translation of these knowledge-rich maps into practical applications through Digital Soil Assessment (DSA). We encourage the submission of case studies demonstrating how DSM products are used to inform decision-making in diverse disciplines, such as agricultural and environmental modeling, and for the assessment of soil functions and ecosystem services. Presentations that address the critical challenge of quantifying and communicating map uncertainty to stakeholders (e.g., farmers, planners, and policymakers) are especially welcome.</w:t>
      </w:r>
    </w:p>
    <w:p w14:paraId="0000001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p>
    <w:p w14:paraId="0000001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tl w:val="0"/>
        </w:rPr>
        <w:t>Potential Topics for Submission:</w:t>
      </w:r>
    </w:p>
    <w:p w14:paraId="00000016">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line="360" w:lineRule="auto"/>
        <w:ind w:left="600" w:hanging="36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tl w:val="0"/>
        </w:rPr>
        <w:t>Incorporating Knowledge into DSM (Advances in Methods &amp; Tools):</w:t>
      </w:r>
    </w:p>
    <w:p w14:paraId="00000017">
      <w:pPr>
        <w:keepNext w:val="0"/>
        <w:keepLines w:val="0"/>
        <w:pageBreakBefore w:val="0"/>
        <w:widowControl w:val="0"/>
        <w:numPr>
          <w:ilvl w:val="1"/>
          <w:numId w:val="2"/>
        </w:numPr>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line="360" w:lineRule="auto"/>
        <w:ind w:left="1200" w:hanging="36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tl w:val="0"/>
        </w:rPr>
        <w:t>New and creative environmental covariates from remote and proximal sensing.</w:t>
      </w:r>
    </w:p>
    <w:p w14:paraId="00000018">
      <w:pPr>
        <w:keepNext w:val="0"/>
        <w:keepLines w:val="0"/>
        <w:pageBreakBefore w:val="0"/>
        <w:widowControl w:val="0"/>
        <w:numPr>
          <w:ilvl w:val="1"/>
          <w:numId w:val="2"/>
        </w:numPr>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line="360" w:lineRule="auto"/>
        <w:ind w:left="1200" w:hanging="36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tl w:val="0"/>
        </w:rPr>
        <w:t>Hybrid methods integrating pedological principles with machine learning and deep learning.</w:t>
      </w:r>
    </w:p>
    <w:p w14:paraId="00000019">
      <w:pPr>
        <w:keepNext w:val="0"/>
        <w:keepLines w:val="0"/>
        <w:pageBreakBefore w:val="0"/>
        <w:widowControl w:val="0"/>
        <w:numPr>
          <w:ilvl w:val="1"/>
          <w:numId w:val="2"/>
        </w:numPr>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line="360" w:lineRule="auto"/>
        <w:ind w:left="1200" w:hanging="36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tl w:val="0"/>
        </w:rPr>
        <w:t>Advances in interpretable AI, generative AI, and Natural Language Processing (NLP) for data rescue and model explanation.</w:t>
      </w:r>
    </w:p>
    <w:p w14:paraId="0000001A">
      <w:pPr>
        <w:keepNext w:val="0"/>
        <w:keepLines w:val="0"/>
        <w:pageBreakBefore w:val="0"/>
        <w:widowControl w:val="0"/>
        <w:numPr>
          <w:ilvl w:val="1"/>
          <w:numId w:val="2"/>
        </w:numPr>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line="360" w:lineRule="auto"/>
        <w:ind w:left="1200" w:hanging="36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tl w:val="0"/>
        </w:rPr>
        <w:t>Optimized and cost-effective sampling designs for model calibration and validation.</w:t>
      </w:r>
    </w:p>
    <w:p w14:paraId="0000001B">
      <w:pPr>
        <w:keepNext w:val="0"/>
        <w:keepLines w:val="0"/>
        <w:pageBreakBefore w:val="0"/>
        <w:widowControl w:val="0"/>
        <w:numPr>
          <w:ilvl w:val="1"/>
          <w:numId w:val="2"/>
        </w:numPr>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line="360" w:lineRule="auto"/>
        <w:ind w:left="1200" w:hanging="36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tl w:val="0"/>
        </w:rPr>
        <w:t>Strategies for harmonizing, improving, and reducing errors in legacy soil data.</w:t>
      </w:r>
    </w:p>
    <w:p w14:paraId="0000001C">
      <w:pPr>
        <w:keepNext w:val="0"/>
        <w:keepLines w:val="0"/>
        <w:pageBreakBefore w:val="0"/>
        <w:widowControl w:val="0"/>
        <w:numPr>
          <w:ilvl w:val="1"/>
          <w:numId w:val="2"/>
        </w:numPr>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line="360" w:lineRule="auto"/>
        <w:ind w:left="1200" w:hanging="36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tl w:val="0"/>
        </w:rPr>
        <w:t>Methodologies for quantifying, explaining, and communicating prediction uncertainty.</w:t>
      </w:r>
    </w:p>
    <w:p w14:paraId="0000001D">
      <w:pPr>
        <w:keepNext w:val="0"/>
        <w:keepLines w:val="0"/>
        <w:pageBreakBefore w:val="0"/>
        <w:widowControl w:val="0"/>
        <w:numPr>
          <w:ilvl w:val="1"/>
          <w:numId w:val="2"/>
        </w:numPr>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line="360" w:lineRule="auto"/>
        <w:ind w:left="1200" w:hanging="36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tl w:val="0"/>
        </w:rPr>
        <w:t>Ethical considerations in AI for soil science, including data sharing and model bias.</w:t>
      </w:r>
    </w:p>
    <w:p w14:paraId="0000001E">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line="360" w:lineRule="auto"/>
        <w:ind w:left="600" w:hanging="36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tl w:val="0"/>
        </w:rPr>
        <w:t>Extracting Knowledge from DSM (Applications in Digital Soil Assessment):</w:t>
      </w:r>
    </w:p>
    <w:p w14:paraId="0000001F">
      <w:pPr>
        <w:keepNext w:val="0"/>
        <w:keepLines w:val="0"/>
        <w:pageBreakBefore w:val="0"/>
        <w:widowControl w:val="0"/>
        <w:numPr>
          <w:ilvl w:val="1"/>
          <w:numId w:val="3"/>
        </w:numPr>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line="360" w:lineRule="auto"/>
        <w:ind w:left="1200" w:hanging="36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tl w:val="0"/>
        </w:rPr>
        <w:t>Frameworks and case studies for assessing soil functions, soil health, and ecosystem services.</w:t>
      </w:r>
    </w:p>
    <w:p w14:paraId="00000020">
      <w:pPr>
        <w:keepNext w:val="0"/>
        <w:keepLines w:val="0"/>
        <w:pageBreakBefore w:val="0"/>
        <w:widowControl w:val="0"/>
        <w:numPr>
          <w:ilvl w:val="1"/>
          <w:numId w:val="3"/>
        </w:numPr>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line="360" w:lineRule="auto"/>
        <w:ind w:left="1200" w:hanging="36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tl w:val="0"/>
        </w:rPr>
        <w:t>Application of DSM products for decision support in agriculture, environmental management, and infrastructure planning.</w:t>
      </w:r>
    </w:p>
    <w:p w14:paraId="00000021">
      <w:pPr>
        <w:keepNext w:val="0"/>
        <w:keepLines w:val="0"/>
        <w:pageBreakBefore w:val="0"/>
        <w:widowControl w:val="0"/>
        <w:numPr>
          <w:ilvl w:val="1"/>
          <w:numId w:val="3"/>
        </w:numPr>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line="360" w:lineRule="auto"/>
        <w:ind w:left="1200" w:hanging="36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tl w:val="0"/>
        </w:rPr>
        <w:t>Integration of DSM outputs with hydrological, climate, and crop productivity models.</w:t>
      </w:r>
    </w:p>
    <w:p w14:paraId="00000022">
      <w:pPr>
        <w:keepNext w:val="0"/>
        <w:keepLines w:val="0"/>
        <w:pageBreakBefore w:val="0"/>
        <w:widowControl w:val="0"/>
        <w:numPr>
          <w:ilvl w:val="1"/>
          <w:numId w:val="3"/>
        </w:numPr>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line="360" w:lineRule="auto"/>
        <w:ind w:left="1200" w:hanging="36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tl w:val="0"/>
        </w:rPr>
        <w:t>Development of useful and accessible DSM products for end-users, such as farmers and land managers.</w:t>
      </w:r>
    </w:p>
    <w:p w14:paraId="00000023">
      <w:pPr>
        <w:keepNext w:val="0"/>
        <w:keepLines w:val="0"/>
        <w:pageBreakBefore w:val="0"/>
        <w:widowControl w:val="0"/>
        <w:numPr>
          <w:ilvl w:val="1"/>
          <w:numId w:val="3"/>
        </w:numPr>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line="360" w:lineRule="auto"/>
        <w:ind w:left="1200" w:hanging="36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tl w:val="0"/>
        </w:rPr>
        <w:t>Quantifying pedodiversity and its application in land management.</w:t>
      </w:r>
    </w:p>
    <w:p w14:paraId="0000002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p>
    <w:p w14:paraId="0000002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b/>
          <w:sz w:val="24"/>
          <w:szCs w:val="24"/>
          <w:rtl w:val="0"/>
        </w:rPr>
        <w:t xml:space="preserve">Keywords: </w:t>
      </w:r>
      <w:r>
        <w:rPr>
          <w:rFonts w:hint="default" w:ascii="Times New Roman" w:hAnsi="Times New Roman" w:cs="Times New Roman"/>
          <w:sz w:val="24"/>
          <w:szCs w:val="24"/>
          <w:rtl w:val="0"/>
        </w:rPr>
        <w:t>Digital Soil Mapping (DSM), Digital Soil Assessment (DSA), Artificial Intelligence (AI), Machine Learning (ML), Pedology.</w:t>
      </w:r>
    </w:p>
    <w:p w14:paraId="0000002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p>
    <w:p w14:paraId="0000002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b/>
          <w:sz w:val="24"/>
          <w:szCs w:val="24"/>
          <w:rtl w:val="0"/>
        </w:rPr>
        <w:t>Format:</w:t>
      </w:r>
      <w:r>
        <w:rPr>
          <w:rFonts w:hint="default" w:ascii="Times New Roman" w:hAnsi="Times New Roman" w:cs="Times New Roman"/>
          <w:sz w:val="24"/>
          <w:szCs w:val="24"/>
          <w:rtl w:val="0"/>
        </w:rPr>
        <w:t xml:space="preserve"> Oral presentations</w:t>
      </w:r>
    </w:p>
    <w:p w14:paraId="0000002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bookmarkStart w:id="0" w:name="_GoBack"/>
      <w:bookmarkEnd w:id="0"/>
    </w:p>
    <w:p w14:paraId="0000002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line="360" w:lineRule="auto"/>
        <w:textAlignment w:val="auto"/>
        <w:rPr>
          <w:rFonts w:hint="default" w:ascii="Times New Roman" w:hAnsi="Times New Roman" w:cs="Times New Roman"/>
          <w:b/>
          <w:sz w:val="24"/>
          <w:szCs w:val="24"/>
        </w:rPr>
      </w:pPr>
      <w:r>
        <w:rPr>
          <w:rFonts w:hint="default" w:ascii="Times New Roman" w:hAnsi="Times New Roman" w:cs="Times New Roman"/>
          <w:b/>
          <w:sz w:val="24"/>
          <w:szCs w:val="24"/>
          <w:rtl w:val="0"/>
        </w:rPr>
        <w:t>4. Proposed Speakers</w:t>
      </w:r>
    </w:p>
    <w:p w14:paraId="0000002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tl w:val="0"/>
        </w:rPr>
        <w:t>None</w:t>
      </w:r>
    </w:p>
    <w:sectPr>
      <w:headerReference r:id="rId3" w:type="default"/>
      <w:pgSz w:w="12240" w:h="15840"/>
      <w:pgMar w:top="1440" w:right="1440" w:bottom="1440" w:left="1440" w:header="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86"/>
    <w:family w:val="auto"/>
    <w:pitch w:val="default"/>
    <w:sig w:usb0="E0002EFF" w:usb1="C000785B" w:usb2="00000009" w:usb3="00000000" w:csb0="400001FF" w:csb1="FFFF0000"/>
  </w:font>
  <w:font w:name="Georgia">
    <w:panose1 w:val="02040502050405020303"/>
    <w:charset w:val="00"/>
    <w:family w:val="auto"/>
    <w:pitch w:val="default"/>
    <w:sig w:usb0="00000287" w:usb1="00000000" w:usb2="00000000" w:usb3="00000000" w:csb0="2000009F" w:csb1="00000000"/>
  </w:font>
  <w:font w:name="Cambria">
    <w:panose1 w:val="02040503050406030204"/>
    <w:charset w:val="00"/>
    <w:family w:val="auto"/>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F3EF4">
    <w:pPr>
      <w:pStyle w:val="9"/>
    </w:pPr>
    <w:r>
      <mc:AlternateContent>
        <mc:Choice Requires="wps">
          <w:drawing>
            <wp:anchor distT="0" distB="0" distL="114300" distR="114300" simplePos="0" relativeHeight="251660288" behindDoc="0" locked="0" layoutInCell="1" allowOverlap="1">
              <wp:simplePos x="0" y="0"/>
              <wp:positionH relativeFrom="column">
                <wp:posOffset>3667125</wp:posOffset>
              </wp:positionH>
              <wp:positionV relativeFrom="paragraph">
                <wp:posOffset>-45720</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24C857BA">
                          <w:pPr>
                            <w:jc w:val="right"/>
                            <w:rPr>
                              <w:rFonts w:ascii="Times New Roman" w:hAnsi="Times New Roman" w:cs="Times New Roman"/>
                              <w:sz w:val="24"/>
                            </w:rPr>
                          </w:pPr>
                          <w:r>
                            <w:rPr>
                              <w:rFonts w:ascii="Times New Roman" w:hAnsi="Times New Roman" w:cs="Times New Roman"/>
                              <w:sz w:val="24"/>
                            </w:rPr>
                            <w:t>June 7-12, 2026</w:t>
                          </w:r>
                        </w:p>
                        <w:p w14:paraId="34DA3949">
                          <w:pPr>
                            <w:jc w:val="right"/>
                            <w:rPr>
                              <w:rFonts w:ascii="Times New Roman" w:hAnsi="Times New Roman" w:cs="Times New Roman"/>
                              <w:sz w:val="24"/>
                            </w:rPr>
                          </w:pPr>
                          <w:r>
                            <w:rPr>
                              <w:rFonts w:ascii="Times New Roman" w:hAnsi="Times New Roman" w:cs="Times New Roman"/>
                              <w:sz w:val="24"/>
                            </w:rPr>
                            <w:t>Nanjing, China</w:t>
                          </w:r>
                        </w:p>
                        <w:p w14:paraId="32D480A2">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4"/>
                              <w:rFonts w:ascii="Times New Roman" w:hAnsi="Times New Roman" w:cs="Times New Roman"/>
                              <w:sz w:val="24"/>
                            </w:rPr>
                            <w:t>https://www.23wcss.org.cn/</w:t>
                          </w:r>
                          <w:r>
                            <w:rPr>
                              <w:rStyle w:val="14"/>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88.75pt;margin-top:-3.6pt;height:75.65pt;width:180.65pt;z-index:251660288;v-text-anchor:middle;mso-width-relative:page;mso-height-relative:page;" filled="f" stroked="f" coordsize="21600,21600" o:gfxdata="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M9/sFfXAAAACg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24C857BA">
                    <w:pPr>
                      <w:jc w:val="right"/>
                      <w:rPr>
                        <w:rFonts w:ascii="Times New Roman" w:hAnsi="Times New Roman" w:cs="Times New Roman"/>
                        <w:sz w:val="24"/>
                      </w:rPr>
                    </w:pPr>
                    <w:r>
                      <w:rPr>
                        <w:rFonts w:ascii="Times New Roman" w:hAnsi="Times New Roman" w:cs="Times New Roman"/>
                        <w:sz w:val="24"/>
                      </w:rPr>
                      <w:t>June 7-12, 2026</w:t>
                    </w:r>
                  </w:p>
                  <w:p w14:paraId="34DA3949">
                    <w:pPr>
                      <w:jc w:val="right"/>
                      <w:rPr>
                        <w:rFonts w:ascii="Times New Roman" w:hAnsi="Times New Roman" w:cs="Times New Roman"/>
                        <w:sz w:val="24"/>
                      </w:rPr>
                    </w:pPr>
                    <w:r>
                      <w:rPr>
                        <w:rFonts w:ascii="Times New Roman" w:hAnsi="Times New Roman" w:cs="Times New Roman"/>
                        <w:sz w:val="24"/>
                      </w:rPr>
                      <w:t>Nanjing, China</w:t>
                    </w:r>
                  </w:p>
                  <w:p w14:paraId="32D480A2">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4"/>
                        <w:rFonts w:ascii="Times New Roman" w:hAnsi="Times New Roman" w:cs="Times New Roman"/>
                        <w:sz w:val="24"/>
                      </w:rPr>
                      <w:t>https://www.23wcss.org.cn/</w:t>
                    </w:r>
                    <w:r>
                      <w:rPr>
                        <w:rStyle w:val="14"/>
                        <w:rFonts w:ascii="Times New Roman" w:hAnsi="Times New Roman" w:cs="Times New Roman"/>
                        <w:sz w:val="24"/>
                      </w:rPr>
                      <w:fldChar w:fldCharType="end"/>
                    </w:r>
                  </w:p>
                </w:txbxContent>
              </v:textbox>
            </v:shape>
          </w:pict>
        </mc:Fallback>
      </mc:AlternateContent>
    </w:r>
    <w:r>
      <w:drawing>
        <wp:inline distT="0" distB="0" distL="114300" distR="114300">
          <wp:extent cx="737870" cy="737870"/>
          <wp:effectExtent l="0" t="0" r="8890" b="889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r>
      <w:rPr>
        <w:rFonts w:ascii="等线" w:hAnsi="等线" w:eastAsia="等线" w:cs="Times New Roman"/>
        <w:kern w:val="2"/>
        <w:sz w:val="21"/>
        <w:lang w:val="en-US" w:eastAsia="zh-CN" w:bidi="ar-SA"/>
      </w:rP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-12700</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1946275" y="426720"/>
                        <a:ext cx="3185160" cy="914400"/>
                      </a:xfrm>
                      <a:prstGeom prst="rect">
                        <a:avLst/>
                      </a:prstGeom>
                      <a:noFill/>
                      <a:ln w="6350" cap="flat" cmpd="sng" algn="ctr">
                        <a:noFill/>
                        <a:prstDash val="dash"/>
                        <a:miter lim="800000"/>
                      </a:ln>
                      <a:effectLst/>
                    </wps:spPr>
                    <wps:style>
                      <a:lnRef idx="0">
                        <a:schemeClr val="accent1"/>
                      </a:lnRef>
                      <a:fillRef idx="0">
                        <a:srgbClr val="FFFFFF"/>
                      </a:fillRef>
                      <a:effectRef idx="0">
                        <a:srgbClr val="FFFFFF"/>
                      </a:effectRef>
                      <a:fontRef idx="minor">
                        <a:schemeClr val="tx1"/>
                      </a:fontRef>
                    </wps:style>
                    <wps:txbx>
                      <w:txbxContent>
                        <w:p w14:paraId="589D35B9">
                          <w:pPr>
                            <w:jc w:val="left"/>
                            <w:rPr>
                              <w:rFonts w:ascii="Times New Roman" w:hAnsi="Times New Roman" w:eastAsia="等线" w:cs="Times New Roman"/>
                              <w:b/>
                              <w:bCs/>
                              <w:kern w:val="2"/>
                              <w:sz w:val="40"/>
                              <w:szCs w:val="40"/>
                              <w:lang w:val="en-US" w:eastAsia="zh-CN" w:bidi="ar-SA"/>
                              <w14:textFill>
                                <w14:gradFill>
                                  <w14:gsLst>
                                    <w14:gs w14:pos="0">
                                      <w14:srgbClr w14:val="4472C4"/>
                                    </w14:gs>
                                    <w14:gs w14:pos="100000">
                                      <w14:srgbClr w14:val="70AD47"/>
                                    </w14:gs>
                                  </w14:gsLst>
                                  <w14:lin w14:ang="2700000" w14:scaled="0"/>
                                </w14:gradFill>
                              </w14:textFill>
                            </w:rPr>
                          </w:pPr>
                          <w:r>
                            <w:rPr>
                              <w:rFonts w:ascii="Times New Roman" w:hAnsi="Times New Roman" w:eastAsia="等线" w:cs="Times New Roman"/>
                              <w:b/>
                              <w:bCs/>
                              <w:kern w:val="2"/>
                              <w:sz w:val="40"/>
                              <w:szCs w:val="40"/>
                              <w:lang w:val="en-US" w:eastAsia="zh-CN" w:bidi="ar-SA"/>
                              <w14:textFill>
                                <w14:gradFill>
                                  <w14:gsLst>
                                    <w14:gs w14:pos="0">
                                      <w14:srgbClr w14:val="4472C4"/>
                                    </w14:gs>
                                    <w14:gs w14:pos="100000">
                                      <w14:srgbClr w14:val="70AD47"/>
                                    </w14:gs>
                                  </w14:gsLst>
                                  <w14:lin w14:ang="2700000" w14:scaled="0"/>
                                </w14:gradFill>
                              </w14:textFill>
                            </w:rPr>
                            <w:t xml:space="preserve">23rd World Congress </w:t>
                          </w:r>
                        </w:p>
                        <w:p w14:paraId="65F917B5">
                          <w:pPr>
                            <w:jc w:val="left"/>
                            <w:rPr>
                              <w:rFonts w:ascii="Times New Roman" w:hAnsi="Times New Roman" w:eastAsia="等线" w:cs="Times New Roman"/>
                              <w:kern w:val="2"/>
                              <w:sz w:val="40"/>
                              <w:szCs w:val="40"/>
                              <w:lang w:val="en-US" w:eastAsia="zh-CN" w:bidi="ar-SA"/>
                            </w:rPr>
                          </w:pPr>
                          <w:r>
                            <w:rPr>
                              <w:rFonts w:ascii="Times New Roman" w:hAnsi="Times New Roman" w:eastAsia="等线" w:cs="Times New Roman"/>
                              <w:b/>
                              <w:bCs/>
                              <w:kern w:val="2"/>
                              <w:sz w:val="40"/>
                              <w:szCs w:val="40"/>
                              <w:lang w:val="en-US" w:eastAsia="zh-CN" w:bidi="ar-SA"/>
                              <w14:textFill>
                                <w14:gradFill>
                                  <w14:gsLst>
                                    <w14:gs w14:pos="0">
                                      <w14:srgbClr w14:val="4472C4"/>
                                    </w14:gs>
                                    <w14:gs w14:pos="100000">
                                      <w14:srgbClr w14:val="70AD47"/>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1pt;height:72pt;width:250.8pt;mso-position-horizontal-relative:margin;z-index:251659264;v-text-anchor:middle;mso-width-relative:page;mso-height-relative:page;" filled="f" stroked="f" coordsize="21600,21600" o:gfxdata="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FaMj51QAAAAoBAAAPAAAAAAAAAAEAIAAAACIAAABkcnMv&#10;ZG93bnJldi54bWxQSwECFAAUAAAACACHTuJAasnFeHgCAADTBAAADgAAAAAAAAABACAAAAAkAQAA&#10;ZHJzL2Uyb0RvYy54bWxQSwUGAAAAAAYABgBZAQAADgYAAAAA&#10;">
              <v:fill on="f" focussize="0,0"/>
              <v:stroke on="f" weight="0.5pt" miterlimit="8" joinstyle="miter" dashstyle="dash"/>
              <v:imagedata o:title=""/>
              <o:lock v:ext="edit" aspectratio="f"/>
              <v:textbox>
                <w:txbxContent>
                  <w:p w14:paraId="589D35B9">
                    <w:pPr>
                      <w:jc w:val="left"/>
                      <w:rPr>
                        <w:rFonts w:ascii="Times New Roman" w:hAnsi="Times New Roman" w:eastAsia="等线" w:cs="Times New Roman"/>
                        <w:b/>
                        <w:bCs/>
                        <w:kern w:val="2"/>
                        <w:sz w:val="40"/>
                        <w:szCs w:val="40"/>
                        <w:lang w:val="en-US" w:eastAsia="zh-CN" w:bidi="ar-SA"/>
                        <w14:textFill>
                          <w14:gradFill>
                            <w14:gsLst>
                              <w14:gs w14:pos="0">
                                <w14:srgbClr w14:val="4472C4"/>
                              </w14:gs>
                              <w14:gs w14:pos="100000">
                                <w14:srgbClr w14:val="70AD47"/>
                              </w14:gs>
                            </w14:gsLst>
                            <w14:lin w14:ang="2700000" w14:scaled="0"/>
                          </w14:gradFill>
                        </w14:textFill>
                      </w:rPr>
                    </w:pPr>
                    <w:r>
                      <w:rPr>
                        <w:rFonts w:ascii="Times New Roman" w:hAnsi="Times New Roman" w:eastAsia="等线" w:cs="Times New Roman"/>
                        <w:b/>
                        <w:bCs/>
                        <w:kern w:val="2"/>
                        <w:sz w:val="40"/>
                        <w:szCs w:val="40"/>
                        <w:lang w:val="en-US" w:eastAsia="zh-CN" w:bidi="ar-SA"/>
                        <w14:textFill>
                          <w14:gradFill>
                            <w14:gsLst>
                              <w14:gs w14:pos="0">
                                <w14:srgbClr w14:val="4472C4"/>
                              </w14:gs>
                              <w14:gs w14:pos="100000">
                                <w14:srgbClr w14:val="70AD47"/>
                              </w14:gs>
                            </w14:gsLst>
                            <w14:lin w14:ang="2700000" w14:scaled="0"/>
                          </w14:gradFill>
                        </w14:textFill>
                      </w:rPr>
                      <w:t xml:space="preserve">23rd World Congress </w:t>
                    </w:r>
                  </w:p>
                  <w:p w14:paraId="65F917B5">
                    <w:pPr>
                      <w:jc w:val="left"/>
                      <w:rPr>
                        <w:rFonts w:ascii="Times New Roman" w:hAnsi="Times New Roman" w:eastAsia="等线" w:cs="Times New Roman"/>
                        <w:kern w:val="2"/>
                        <w:sz w:val="40"/>
                        <w:szCs w:val="40"/>
                        <w:lang w:val="en-US" w:eastAsia="zh-CN" w:bidi="ar-SA"/>
                      </w:rPr>
                    </w:pPr>
                    <w:r>
                      <w:rPr>
                        <w:rFonts w:ascii="Times New Roman" w:hAnsi="Times New Roman" w:eastAsia="等线" w:cs="Times New Roman"/>
                        <w:b/>
                        <w:bCs/>
                        <w:kern w:val="2"/>
                        <w:sz w:val="40"/>
                        <w:szCs w:val="40"/>
                        <w:lang w:val="en-US" w:eastAsia="zh-CN" w:bidi="ar-SA"/>
                        <w14:textFill>
                          <w14:gradFill>
                            <w14:gsLst>
                              <w14:gs w14:pos="0">
                                <w14:srgbClr w14:val="4472C4"/>
                              </w14:gs>
                              <w14:gs w14:pos="100000">
                                <w14:srgbClr w14:val="70AD47"/>
                              </w14:gs>
                            </w14:gsLst>
                            <w14:lin w14:ang="2700000" w14:scaled="0"/>
                          </w14:gradFill>
                        </w14:textFill>
                      </w:rPr>
                      <w:t>of Soil Science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bullet"/>
      <w:lvlText w:val="●"/>
      <w:lvlJc w:val="left"/>
      <w:pPr>
        <w:ind w:left="600" w:hanging="360"/>
      </w:pPr>
      <w:rPr>
        <w:rFonts w:ascii="Arial" w:hAnsi="Arial" w:eastAsia="Arial" w:cs="Arial"/>
        <w:b w:val="0"/>
        <w:i w:val="0"/>
        <w:smallCaps w:val="0"/>
        <w:strike w:val="0"/>
        <w:color w:val="000000"/>
        <w:sz w:val="22"/>
        <w:szCs w:val="22"/>
        <w:u w:val="none"/>
        <w:shd w:val="clear" w:fill="auto"/>
        <w:vertAlign w:val="baseline"/>
      </w:rPr>
    </w:lvl>
    <w:lvl w:ilvl="1" w:tentative="0">
      <w:start w:val="1"/>
      <w:numFmt w:val="bullet"/>
      <w:lvlText w:val="○"/>
      <w:lvlJc w:val="left"/>
      <w:pPr>
        <w:ind w:left="1200" w:hanging="360"/>
      </w:pPr>
      <w:rPr>
        <w:rFonts w:ascii="Arial" w:hAnsi="Arial" w:eastAsia="Arial" w:cs="Arial"/>
        <w:b w:val="0"/>
        <w:i w:val="0"/>
        <w:smallCaps w:val="0"/>
        <w:strike w:val="0"/>
        <w:color w:val="000000"/>
        <w:sz w:val="22"/>
        <w:szCs w:val="22"/>
        <w:u w:val="none"/>
        <w:shd w:val="clear" w:fill="auto"/>
        <w:vertAlign w:val="baseline"/>
      </w:rPr>
    </w:lvl>
    <w:lvl w:ilvl="2" w:tentative="0">
      <w:start w:val="1"/>
      <w:numFmt w:val="bullet"/>
      <w:lvlText w:val="■"/>
      <w:lvlJc w:val="left"/>
      <w:pPr>
        <w:ind w:left="2160" w:hanging="360"/>
      </w:pPr>
      <w:rPr>
        <w:rFonts w:ascii="Arial" w:hAnsi="Arial" w:eastAsia="Arial" w:cs="Arial"/>
        <w:b w:val="0"/>
        <w:i w:val="0"/>
        <w:smallCaps w:val="0"/>
        <w:strike w:val="0"/>
        <w:color w:val="000000"/>
        <w:sz w:val="22"/>
        <w:szCs w:val="22"/>
        <w:u w:val="none"/>
        <w:shd w:val="clear" w:fill="auto"/>
        <w:vertAlign w:val="baseline"/>
      </w:rPr>
    </w:lvl>
    <w:lvl w:ilvl="3" w:tentative="0">
      <w:start w:val="1"/>
      <w:numFmt w:val="bullet"/>
      <w:lvlText w:val="■"/>
      <w:lvlJc w:val="left"/>
      <w:pPr>
        <w:ind w:left="2880" w:hanging="360"/>
      </w:pPr>
      <w:rPr>
        <w:rFonts w:ascii="Arial" w:hAnsi="Arial" w:eastAsia="Arial" w:cs="Arial"/>
        <w:b w:val="0"/>
        <w:i w:val="0"/>
        <w:smallCaps w:val="0"/>
        <w:strike w:val="0"/>
        <w:color w:val="000000"/>
        <w:sz w:val="22"/>
        <w:szCs w:val="22"/>
        <w:u w:val="none"/>
        <w:shd w:val="clear" w:fill="auto"/>
        <w:vertAlign w:val="baseline"/>
      </w:rPr>
    </w:lvl>
    <w:lvl w:ilvl="4" w:tentative="0">
      <w:start w:val="1"/>
      <w:numFmt w:val="bullet"/>
      <w:lvlText w:val="■"/>
      <w:lvlJc w:val="left"/>
      <w:pPr>
        <w:ind w:left="3600" w:hanging="360"/>
      </w:pPr>
      <w:rPr>
        <w:rFonts w:ascii="Arial" w:hAnsi="Arial" w:eastAsia="Arial" w:cs="Arial"/>
        <w:b w:val="0"/>
        <w:i w:val="0"/>
        <w:smallCaps w:val="0"/>
        <w:strike w:val="0"/>
        <w:color w:val="000000"/>
        <w:sz w:val="22"/>
        <w:szCs w:val="22"/>
        <w:u w:val="none"/>
        <w:shd w:val="clear" w:fill="auto"/>
        <w:vertAlign w:val="baseline"/>
      </w:rPr>
    </w:lvl>
    <w:lvl w:ilvl="5" w:tentative="0">
      <w:start w:val="1"/>
      <w:numFmt w:val="bullet"/>
      <w:lvlText w:val="■"/>
      <w:lvlJc w:val="left"/>
      <w:pPr>
        <w:ind w:left="4320" w:hanging="360"/>
      </w:pPr>
      <w:rPr>
        <w:rFonts w:ascii="Arial" w:hAnsi="Arial" w:eastAsia="Arial" w:cs="Arial"/>
        <w:b w:val="0"/>
        <w:i w:val="0"/>
        <w:smallCaps w:val="0"/>
        <w:strike w:val="0"/>
        <w:color w:val="000000"/>
        <w:sz w:val="22"/>
        <w:szCs w:val="22"/>
        <w:u w:val="none"/>
        <w:shd w:val="clear" w:fill="auto"/>
        <w:vertAlign w:val="baseline"/>
      </w:rPr>
    </w:lvl>
    <w:lvl w:ilvl="6" w:tentative="0">
      <w:start w:val="1"/>
      <w:numFmt w:val="bullet"/>
      <w:lvlText w:val="■"/>
      <w:lvlJc w:val="left"/>
      <w:pPr>
        <w:ind w:left="5040" w:hanging="360"/>
      </w:pPr>
      <w:rPr>
        <w:rFonts w:ascii="Arial" w:hAnsi="Arial" w:eastAsia="Arial" w:cs="Arial"/>
        <w:b w:val="0"/>
        <w:i w:val="0"/>
        <w:smallCaps w:val="0"/>
        <w:strike w:val="0"/>
        <w:color w:val="000000"/>
        <w:sz w:val="22"/>
        <w:szCs w:val="22"/>
        <w:u w:val="none"/>
        <w:shd w:val="clear" w:fill="auto"/>
        <w:vertAlign w:val="baseline"/>
      </w:rPr>
    </w:lvl>
    <w:lvl w:ilvl="7" w:tentative="0">
      <w:start w:val="1"/>
      <w:numFmt w:val="bullet"/>
      <w:lvlText w:val="■"/>
      <w:lvlJc w:val="left"/>
      <w:pPr>
        <w:ind w:left="5760" w:hanging="360"/>
      </w:pPr>
      <w:rPr>
        <w:rFonts w:ascii="Arial" w:hAnsi="Arial" w:eastAsia="Arial" w:cs="Arial"/>
        <w:b w:val="0"/>
        <w:i w:val="0"/>
        <w:smallCaps w:val="0"/>
        <w:strike w:val="0"/>
        <w:color w:val="000000"/>
        <w:sz w:val="22"/>
        <w:szCs w:val="22"/>
        <w:u w:val="none"/>
        <w:shd w:val="clear" w:fill="auto"/>
        <w:vertAlign w:val="baseline"/>
      </w:rPr>
    </w:lvl>
    <w:lvl w:ilvl="8" w:tentative="0">
      <w:start w:val="1"/>
      <w:numFmt w:val="bullet"/>
      <w:lvlText w:val="■"/>
      <w:lvlJc w:val="left"/>
      <w:pPr>
        <w:ind w:left="6480" w:hanging="360"/>
      </w:pPr>
      <w:rPr>
        <w:rFonts w:ascii="Arial" w:hAnsi="Arial" w:eastAsia="Arial" w:cs="Arial"/>
        <w:b w:val="0"/>
        <w:i w:val="0"/>
        <w:smallCaps w:val="0"/>
        <w:strike w:val="0"/>
        <w:color w:val="000000"/>
        <w:sz w:val="22"/>
        <w:szCs w:val="22"/>
        <w:u w:val="none"/>
        <w:shd w:val="clear" w:fill="auto"/>
        <w:vertAlign w:val="baseline"/>
      </w:rPr>
    </w:lvl>
  </w:abstractNum>
  <w:abstractNum w:abstractNumId="1">
    <w:nsid w:val="0053208E"/>
    <w:multiLevelType w:val="multilevel"/>
    <w:tmpl w:val="0053208E"/>
    <w:lvl w:ilvl="0" w:tentative="0">
      <w:start w:val="1"/>
      <w:numFmt w:val="bullet"/>
      <w:lvlText w:val="●"/>
      <w:lvlJc w:val="left"/>
      <w:pPr>
        <w:ind w:left="600" w:hanging="360"/>
      </w:pPr>
      <w:rPr>
        <w:rFonts w:ascii="Arial" w:hAnsi="Arial" w:eastAsia="Arial" w:cs="Arial"/>
        <w:b w:val="0"/>
        <w:i w:val="0"/>
        <w:smallCaps w:val="0"/>
        <w:strike w:val="0"/>
        <w:color w:val="000000"/>
        <w:sz w:val="22"/>
        <w:szCs w:val="22"/>
        <w:u w:val="none"/>
        <w:shd w:val="clear" w:fill="auto"/>
        <w:vertAlign w:val="baseline"/>
      </w:rPr>
    </w:lvl>
    <w:lvl w:ilvl="1" w:tentative="0">
      <w:start w:val="1"/>
      <w:numFmt w:val="bullet"/>
      <w:lvlText w:val="○"/>
      <w:lvlJc w:val="left"/>
      <w:pPr>
        <w:ind w:left="1200" w:hanging="360"/>
      </w:pPr>
      <w:rPr>
        <w:rFonts w:ascii="Arial" w:hAnsi="Arial" w:eastAsia="Arial" w:cs="Arial"/>
        <w:b w:val="0"/>
        <w:i w:val="0"/>
        <w:smallCaps w:val="0"/>
        <w:strike w:val="0"/>
        <w:color w:val="000000"/>
        <w:sz w:val="22"/>
        <w:szCs w:val="22"/>
        <w:u w:val="none"/>
        <w:shd w:val="clear" w:fill="auto"/>
        <w:vertAlign w:val="baseline"/>
      </w:rPr>
    </w:lvl>
    <w:lvl w:ilvl="2" w:tentative="0">
      <w:start w:val="1"/>
      <w:numFmt w:val="bullet"/>
      <w:lvlText w:val="■"/>
      <w:lvlJc w:val="left"/>
      <w:pPr>
        <w:ind w:left="2160" w:hanging="360"/>
      </w:pPr>
      <w:rPr>
        <w:rFonts w:ascii="Arial" w:hAnsi="Arial" w:eastAsia="Arial" w:cs="Arial"/>
        <w:b w:val="0"/>
        <w:i w:val="0"/>
        <w:smallCaps w:val="0"/>
        <w:strike w:val="0"/>
        <w:color w:val="000000"/>
        <w:sz w:val="22"/>
        <w:szCs w:val="22"/>
        <w:u w:val="none"/>
        <w:shd w:val="clear" w:fill="auto"/>
        <w:vertAlign w:val="baseline"/>
      </w:rPr>
    </w:lvl>
    <w:lvl w:ilvl="3" w:tentative="0">
      <w:start w:val="1"/>
      <w:numFmt w:val="bullet"/>
      <w:lvlText w:val="■"/>
      <w:lvlJc w:val="left"/>
      <w:pPr>
        <w:ind w:left="2880" w:hanging="360"/>
      </w:pPr>
      <w:rPr>
        <w:rFonts w:ascii="Arial" w:hAnsi="Arial" w:eastAsia="Arial" w:cs="Arial"/>
        <w:b w:val="0"/>
        <w:i w:val="0"/>
        <w:smallCaps w:val="0"/>
        <w:strike w:val="0"/>
        <w:color w:val="000000"/>
        <w:sz w:val="22"/>
        <w:szCs w:val="22"/>
        <w:u w:val="none"/>
        <w:shd w:val="clear" w:fill="auto"/>
        <w:vertAlign w:val="baseline"/>
      </w:rPr>
    </w:lvl>
    <w:lvl w:ilvl="4" w:tentative="0">
      <w:start w:val="1"/>
      <w:numFmt w:val="bullet"/>
      <w:lvlText w:val="■"/>
      <w:lvlJc w:val="left"/>
      <w:pPr>
        <w:ind w:left="3600" w:hanging="360"/>
      </w:pPr>
      <w:rPr>
        <w:rFonts w:ascii="Arial" w:hAnsi="Arial" w:eastAsia="Arial" w:cs="Arial"/>
        <w:b w:val="0"/>
        <w:i w:val="0"/>
        <w:smallCaps w:val="0"/>
        <w:strike w:val="0"/>
        <w:color w:val="000000"/>
        <w:sz w:val="22"/>
        <w:szCs w:val="22"/>
        <w:u w:val="none"/>
        <w:shd w:val="clear" w:fill="auto"/>
        <w:vertAlign w:val="baseline"/>
      </w:rPr>
    </w:lvl>
    <w:lvl w:ilvl="5" w:tentative="0">
      <w:start w:val="1"/>
      <w:numFmt w:val="bullet"/>
      <w:lvlText w:val="■"/>
      <w:lvlJc w:val="left"/>
      <w:pPr>
        <w:ind w:left="4320" w:hanging="360"/>
      </w:pPr>
      <w:rPr>
        <w:rFonts w:ascii="Arial" w:hAnsi="Arial" w:eastAsia="Arial" w:cs="Arial"/>
        <w:b w:val="0"/>
        <w:i w:val="0"/>
        <w:smallCaps w:val="0"/>
        <w:strike w:val="0"/>
        <w:color w:val="000000"/>
        <w:sz w:val="22"/>
        <w:szCs w:val="22"/>
        <w:u w:val="none"/>
        <w:shd w:val="clear" w:fill="auto"/>
        <w:vertAlign w:val="baseline"/>
      </w:rPr>
    </w:lvl>
    <w:lvl w:ilvl="6" w:tentative="0">
      <w:start w:val="1"/>
      <w:numFmt w:val="bullet"/>
      <w:lvlText w:val="■"/>
      <w:lvlJc w:val="left"/>
      <w:pPr>
        <w:ind w:left="5040" w:hanging="360"/>
      </w:pPr>
      <w:rPr>
        <w:rFonts w:ascii="Arial" w:hAnsi="Arial" w:eastAsia="Arial" w:cs="Arial"/>
        <w:b w:val="0"/>
        <w:i w:val="0"/>
        <w:smallCaps w:val="0"/>
        <w:strike w:val="0"/>
        <w:color w:val="000000"/>
        <w:sz w:val="22"/>
        <w:szCs w:val="22"/>
        <w:u w:val="none"/>
        <w:shd w:val="clear" w:fill="auto"/>
        <w:vertAlign w:val="baseline"/>
      </w:rPr>
    </w:lvl>
    <w:lvl w:ilvl="7" w:tentative="0">
      <w:start w:val="1"/>
      <w:numFmt w:val="bullet"/>
      <w:lvlText w:val="■"/>
      <w:lvlJc w:val="left"/>
      <w:pPr>
        <w:ind w:left="5760" w:hanging="360"/>
      </w:pPr>
      <w:rPr>
        <w:rFonts w:ascii="Arial" w:hAnsi="Arial" w:eastAsia="Arial" w:cs="Arial"/>
        <w:b w:val="0"/>
        <w:i w:val="0"/>
        <w:smallCaps w:val="0"/>
        <w:strike w:val="0"/>
        <w:color w:val="000000"/>
        <w:sz w:val="22"/>
        <w:szCs w:val="22"/>
        <w:u w:val="none"/>
        <w:shd w:val="clear" w:fill="auto"/>
        <w:vertAlign w:val="baseline"/>
      </w:rPr>
    </w:lvl>
    <w:lvl w:ilvl="8" w:tentative="0">
      <w:start w:val="1"/>
      <w:numFmt w:val="bullet"/>
      <w:lvlText w:val="■"/>
      <w:lvlJc w:val="left"/>
      <w:pPr>
        <w:ind w:left="6480" w:hanging="360"/>
      </w:pPr>
      <w:rPr>
        <w:rFonts w:ascii="Arial" w:hAnsi="Arial" w:eastAsia="Arial" w:cs="Arial"/>
        <w:b w:val="0"/>
        <w:i w:val="0"/>
        <w:smallCaps w:val="0"/>
        <w:strike w:val="0"/>
        <w:color w:val="000000"/>
        <w:sz w:val="22"/>
        <w:szCs w:val="22"/>
        <w:u w:val="none"/>
        <w:shd w:val="clear" w:fill="auto"/>
        <w:vertAlign w:val="baseline"/>
      </w:rPr>
    </w:lvl>
  </w:abstractNum>
  <w:abstractNum w:abstractNumId="2">
    <w:nsid w:val="59ADCABA"/>
    <w:multiLevelType w:val="multilevel"/>
    <w:tmpl w:val="59ADCABA"/>
    <w:lvl w:ilvl="0" w:tentative="0">
      <w:start w:val="1"/>
      <w:numFmt w:val="bullet"/>
      <w:lvlText w:val="●"/>
      <w:lvlJc w:val="left"/>
      <w:pPr>
        <w:ind w:left="600" w:hanging="360"/>
      </w:pPr>
      <w:rPr>
        <w:rFonts w:ascii="Arial" w:hAnsi="Arial" w:eastAsia="Arial" w:cs="Arial"/>
        <w:b w:val="0"/>
        <w:i w:val="0"/>
        <w:smallCaps w:val="0"/>
        <w:strike w:val="0"/>
        <w:color w:val="000000"/>
        <w:sz w:val="22"/>
        <w:szCs w:val="22"/>
        <w:u w:val="none"/>
        <w:shd w:val="clear" w:fill="auto"/>
        <w:vertAlign w:val="baseline"/>
      </w:rPr>
    </w:lvl>
    <w:lvl w:ilvl="1" w:tentative="0">
      <w:start w:val="1"/>
      <w:numFmt w:val="bullet"/>
      <w:lvlText w:val="○"/>
      <w:lvlJc w:val="left"/>
      <w:pPr>
        <w:ind w:left="1200" w:hanging="360"/>
      </w:pPr>
      <w:rPr>
        <w:rFonts w:ascii="Arial" w:hAnsi="Arial" w:eastAsia="Arial" w:cs="Arial"/>
        <w:b w:val="0"/>
        <w:i w:val="0"/>
        <w:smallCaps w:val="0"/>
        <w:strike w:val="0"/>
        <w:color w:val="000000"/>
        <w:sz w:val="22"/>
        <w:szCs w:val="22"/>
        <w:u w:val="none"/>
        <w:shd w:val="clear" w:fill="auto"/>
        <w:vertAlign w:val="baseline"/>
      </w:rPr>
    </w:lvl>
    <w:lvl w:ilvl="2" w:tentative="0">
      <w:start w:val="1"/>
      <w:numFmt w:val="bullet"/>
      <w:lvlText w:val="■"/>
      <w:lvlJc w:val="left"/>
      <w:pPr>
        <w:ind w:left="2160" w:hanging="360"/>
      </w:pPr>
      <w:rPr>
        <w:rFonts w:ascii="Arial" w:hAnsi="Arial" w:eastAsia="Arial" w:cs="Arial"/>
        <w:b w:val="0"/>
        <w:i w:val="0"/>
        <w:smallCaps w:val="0"/>
        <w:strike w:val="0"/>
        <w:color w:val="000000"/>
        <w:sz w:val="22"/>
        <w:szCs w:val="22"/>
        <w:u w:val="none"/>
        <w:shd w:val="clear" w:fill="auto"/>
        <w:vertAlign w:val="baseline"/>
      </w:rPr>
    </w:lvl>
    <w:lvl w:ilvl="3" w:tentative="0">
      <w:start w:val="1"/>
      <w:numFmt w:val="bullet"/>
      <w:lvlText w:val="■"/>
      <w:lvlJc w:val="left"/>
      <w:pPr>
        <w:ind w:left="2880" w:hanging="360"/>
      </w:pPr>
      <w:rPr>
        <w:rFonts w:ascii="Arial" w:hAnsi="Arial" w:eastAsia="Arial" w:cs="Arial"/>
        <w:b w:val="0"/>
        <w:i w:val="0"/>
        <w:smallCaps w:val="0"/>
        <w:strike w:val="0"/>
        <w:color w:val="000000"/>
        <w:sz w:val="22"/>
        <w:szCs w:val="22"/>
        <w:u w:val="none"/>
        <w:shd w:val="clear" w:fill="auto"/>
        <w:vertAlign w:val="baseline"/>
      </w:rPr>
    </w:lvl>
    <w:lvl w:ilvl="4" w:tentative="0">
      <w:start w:val="1"/>
      <w:numFmt w:val="bullet"/>
      <w:lvlText w:val="■"/>
      <w:lvlJc w:val="left"/>
      <w:pPr>
        <w:ind w:left="3600" w:hanging="360"/>
      </w:pPr>
      <w:rPr>
        <w:rFonts w:ascii="Arial" w:hAnsi="Arial" w:eastAsia="Arial" w:cs="Arial"/>
        <w:b w:val="0"/>
        <w:i w:val="0"/>
        <w:smallCaps w:val="0"/>
        <w:strike w:val="0"/>
        <w:color w:val="000000"/>
        <w:sz w:val="22"/>
        <w:szCs w:val="22"/>
        <w:u w:val="none"/>
        <w:shd w:val="clear" w:fill="auto"/>
        <w:vertAlign w:val="baseline"/>
      </w:rPr>
    </w:lvl>
    <w:lvl w:ilvl="5" w:tentative="0">
      <w:start w:val="1"/>
      <w:numFmt w:val="bullet"/>
      <w:lvlText w:val="■"/>
      <w:lvlJc w:val="left"/>
      <w:pPr>
        <w:ind w:left="4320" w:hanging="360"/>
      </w:pPr>
      <w:rPr>
        <w:rFonts w:ascii="Arial" w:hAnsi="Arial" w:eastAsia="Arial" w:cs="Arial"/>
        <w:b w:val="0"/>
        <w:i w:val="0"/>
        <w:smallCaps w:val="0"/>
        <w:strike w:val="0"/>
        <w:color w:val="000000"/>
        <w:sz w:val="22"/>
        <w:szCs w:val="22"/>
        <w:u w:val="none"/>
        <w:shd w:val="clear" w:fill="auto"/>
        <w:vertAlign w:val="baseline"/>
      </w:rPr>
    </w:lvl>
    <w:lvl w:ilvl="6" w:tentative="0">
      <w:start w:val="1"/>
      <w:numFmt w:val="bullet"/>
      <w:lvlText w:val="■"/>
      <w:lvlJc w:val="left"/>
      <w:pPr>
        <w:ind w:left="5040" w:hanging="360"/>
      </w:pPr>
      <w:rPr>
        <w:rFonts w:ascii="Arial" w:hAnsi="Arial" w:eastAsia="Arial" w:cs="Arial"/>
        <w:b w:val="0"/>
        <w:i w:val="0"/>
        <w:smallCaps w:val="0"/>
        <w:strike w:val="0"/>
        <w:color w:val="000000"/>
        <w:sz w:val="22"/>
        <w:szCs w:val="22"/>
        <w:u w:val="none"/>
        <w:shd w:val="clear" w:fill="auto"/>
        <w:vertAlign w:val="baseline"/>
      </w:rPr>
    </w:lvl>
    <w:lvl w:ilvl="7" w:tentative="0">
      <w:start w:val="1"/>
      <w:numFmt w:val="bullet"/>
      <w:lvlText w:val="■"/>
      <w:lvlJc w:val="left"/>
      <w:pPr>
        <w:ind w:left="5760" w:hanging="360"/>
      </w:pPr>
      <w:rPr>
        <w:rFonts w:ascii="Arial" w:hAnsi="Arial" w:eastAsia="Arial" w:cs="Arial"/>
        <w:b w:val="0"/>
        <w:i w:val="0"/>
        <w:smallCaps w:val="0"/>
        <w:strike w:val="0"/>
        <w:color w:val="000000"/>
        <w:sz w:val="22"/>
        <w:szCs w:val="22"/>
        <w:u w:val="none"/>
        <w:shd w:val="clear" w:fill="auto"/>
        <w:vertAlign w:val="baseline"/>
      </w:rPr>
    </w:lvl>
    <w:lvl w:ilvl="8" w:tentative="0">
      <w:start w:val="1"/>
      <w:numFmt w:val="bullet"/>
      <w:lvlText w:val="■"/>
      <w:lvlJc w:val="left"/>
      <w:pPr>
        <w:ind w:left="6480" w:hanging="360"/>
      </w:pPr>
      <w:rPr>
        <w:rFonts w:ascii="Arial" w:hAnsi="Arial" w:eastAsia="Arial" w:cs="Arial"/>
        <w:b w:val="0"/>
        <w:i w:val="0"/>
        <w:smallCaps w:val="0"/>
        <w:strike w:val="0"/>
        <w:color w:val="000000"/>
        <w:sz w:val="22"/>
        <w:szCs w:val="22"/>
        <w:u w:val="none"/>
        <w:shd w:val="clear"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ompat>
    <w:useFELayout/>
    <w:compatSetting w:name="compatibilityMode" w:uri="http://schemas.microsoft.com/office/word" w:val="15"/>
  </w:compat>
  <w:rsids>
    <w:rsidRoot w:val="00000000"/>
    <w:rsid w:val="6E801F17"/>
    <w:rsid w:val="7EA012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Arial" w:hAnsi="Arial" w:eastAsia="Arial" w:cs="Arial"/>
      <w:sz w:val="22"/>
      <w:szCs w:val="22"/>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between w:val="none" w:color="auto" w:sz="0" w:space="0"/>
      </w:pBdr>
      <w:shd w:val="clear" w:fill="auto"/>
      <w:spacing w:before="240" w:after="240"/>
    </w:pPr>
    <w:rPr>
      <w:b/>
      <w:sz w:val="48"/>
      <w:szCs w:val="48"/>
    </w:rPr>
  </w:style>
  <w:style w:type="paragraph" w:styleId="3">
    <w:name w:val="heading 2"/>
    <w:basedOn w:val="1"/>
    <w:next w:val="1"/>
    <w:qFormat/>
    <w:uiPriority w:val="0"/>
    <w:pPr>
      <w:pBdr>
        <w:top w:val="none" w:color="auto" w:sz="0" w:space="0"/>
        <w:left w:val="none" w:color="auto" w:sz="0" w:space="0"/>
        <w:bottom w:val="none" w:color="auto" w:sz="0" w:space="0"/>
        <w:right w:val="none" w:color="auto" w:sz="0" w:space="0"/>
        <w:between w:val="none" w:color="auto" w:sz="0" w:space="0"/>
      </w:pBdr>
      <w:shd w:val="clear" w:fill="auto"/>
      <w:spacing w:before="225" w:after="225"/>
    </w:pPr>
    <w:rPr>
      <w:b/>
      <w:sz w:val="36"/>
      <w:szCs w:val="36"/>
    </w:rPr>
  </w:style>
  <w:style w:type="paragraph" w:styleId="4">
    <w:name w:val="heading 3"/>
    <w:basedOn w:val="1"/>
    <w:next w:val="1"/>
    <w:qFormat/>
    <w:uiPriority w:val="0"/>
    <w:pPr>
      <w:pBdr>
        <w:top w:val="none" w:color="auto" w:sz="0" w:space="0"/>
        <w:left w:val="none" w:color="auto" w:sz="0" w:space="0"/>
        <w:bottom w:val="none" w:color="auto" w:sz="0" w:space="0"/>
        <w:right w:val="none" w:color="auto" w:sz="0" w:space="0"/>
        <w:between w:val="none" w:color="auto" w:sz="0" w:space="0"/>
      </w:pBdr>
      <w:shd w:val="clear" w:fill="auto"/>
      <w:spacing w:before="240" w:after="240"/>
    </w:pPr>
    <w:rPr>
      <w:b/>
      <w:sz w:val="28"/>
      <w:szCs w:val="28"/>
    </w:rPr>
  </w:style>
  <w:style w:type="paragraph" w:styleId="5">
    <w:name w:val="heading 4"/>
    <w:basedOn w:val="1"/>
    <w:next w:val="1"/>
    <w:qFormat/>
    <w:uiPriority w:val="0"/>
    <w:pPr>
      <w:pBdr>
        <w:top w:val="none" w:color="auto" w:sz="0" w:space="0"/>
        <w:left w:val="none" w:color="auto" w:sz="0" w:space="0"/>
        <w:bottom w:val="none" w:color="auto" w:sz="0" w:space="0"/>
        <w:right w:val="none" w:color="auto" w:sz="0" w:space="0"/>
        <w:between w:val="none" w:color="auto" w:sz="0" w:space="0"/>
      </w:pBdr>
      <w:shd w:val="clear" w:fill="auto"/>
      <w:spacing w:before="255" w:after="255"/>
    </w:pPr>
    <w:rPr>
      <w:b/>
      <w:sz w:val="24"/>
      <w:szCs w:val="24"/>
    </w:rPr>
  </w:style>
  <w:style w:type="paragraph" w:styleId="6">
    <w:name w:val="heading 5"/>
    <w:basedOn w:val="1"/>
    <w:next w:val="1"/>
    <w:qFormat/>
    <w:uiPriority w:val="0"/>
    <w:pPr>
      <w:pBdr>
        <w:top w:val="none" w:color="auto" w:sz="0" w:space="0"/>
        <w:left w:val="none" w:color="auto" w:sz="0" w:space="0"/>
        <w:bottom w:val="none" w:color="auto" w:sz="0" w:space="0"/>
        <w:right w:val="none" w:color="auto" w:sz="0" w:space="0"/>
        <w:between w:val="none" w:color="auto" w:sz="0" w:space="0"/>
      </w:pBdr>
      <w:shd w:val="clear" w:fill="auto"/>
      <w:spacing w:before="255" w:after="255"/>
    </w:pPr>
    <w:rPr>
      <w:b/>
      <w:sz w:val="18"/>
      <w:szCs w:val="18"/>
    </w:rPr>
  </w:style>
  <w:style w:type="paragraph" w:styleId="7">
    <w:name w:val="heading 6"/>
    <w:basedOn w:val="1"/>
    <w:next w:val="1"/>
    <w:qFormat/>
    <w:uiPriority w:val="0"/>
    <w:pPr>
      <w:pBdr>
        <w:top w:val="none" w:color="auto" w:sz="0" w:space="0"/>
        <w:left w:val="none" w:color="auto" w:sz="0" w:space="0"/>
        <w:bottom w:val="none" w:color="auto" w:sz="0" w:space="0"/>
        <w:right w:val="none" w:color="auto" w:sz="0" w:space="0"/>
        <w:between w:val="none" w:color="auto" w:sz="0" w:space="0"/>
      </w:pBdr>
      <w:shd w:val="clear" w:fill="auto"/>
      <w:spacing w:before="360" w:after="360"/>
    </w:pPr>
    <w:rPr>
      <w:b/>
      <w:sz w:val="16"/>
      <w:szCs w:val="16"/>
    </w:rPr>
  </w:style>
  <w:style w:type="character" w:default="1" w:styleId="13">
    <w:name w:val="Default Paragraph Font"/>
    <w:semiHidden/>
    <w:unhideWhenUsed/>
    <w:uiPriority w:val="1"/>
  </w:style>
  <w:style w:type="table" w:default="1" w:styleId="12">
    <w:name w:val="Normal Table"/>
    <w:semiHidden/>
    <w:uiPriority w:val="0"/>
    <w:tblPr>
      <w:tblCellMar>
        <w:top w:w="0" w:type="dxa"/>
        <w:left w:w="108" w:type="dxa"/>
        <w:bottom w:w="0" w:type="dxa"/>
        <w:right w:w="108" w:type="dxa"/>
      </w:tblCellMar>
    </w:tbl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Subtitle"/>
    <w:basedOn w:val="1"/>
    <w:next w:val="1"/>
    <w:qFormat/>
    <w:uiPriority w:val="0"/>
    <w:pPr>
      <w:keepNext/>
      <w:keepLines/>
      <w:pageBreakBefore w:val="0"/>
      <w:spacing w:before="360" w:after="80"/>
    </w:pPr>
    <w:rPr>
      <w:rFonts w:ascii="Georgia" w:hAnsi="Georgia" w:eastAsia="Georgia" w:cs="Georgia"/>
      <w:i/>
      <w:color w:val="666666"/>
      <w:sz w:val="48"/>
      <w:szCs w:val="48"/>
    </w:rPr>
  </w:style>
  <w:style w:type="paragraph" w:styleId="11">
    <w:name w:val="Title"/>
    <w:basedOn w:val="1"/>
    <w:next w:val="1"/>
    <w:qFormat/>
    <w:uiPriority w:val="0"/>
    <w:pPr>
      <w:keepNext/>
      <w:keepLines/>
      <w:pageBreakBefore w:val="0"/>
      <w:spacing w:before="480" w:after="120"/>
    </w:pPr>
    <w:rPr>
      <w:b/>
      <w:sz w:val="72"/>
      <w:szCs w:val="72"/>
    </w:rPr>
  </w:style>
  <w:style w:type="character" w:styleId="14">
    <w:name w:val="Hyperlink"/>
    <w:basedOn w:val="13"/>
    <w:qFormat/>
    <w:uiPriority w:val="0"/>
    <w:rPr>
      <w:color w:val="0000FF"/>
      <w:u w:val="single"/>
    </w:rPr>
  </w:style>
  <w:style w:type="table" w:customStyle="1" w:styleId="15">
    <w:name w:val="TableNormal"/>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441</Words>
  <Characters>2896</Characters>
  <TotalTime>0</TotalTime>
  <ScaleCrop>false</ScaleCrop>
  <LinksUpToDate>false</LinksUpToDate>
  <CharactersWithSpaces>3307</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2025-07-28T05:53:03Z</dcterms:created>
  <dc:creator>tangf</dc:creator>
  <cp:lastModifiedBy>菲菲菲菲糖</cp:lastModifiedBy>
  <dcterms:modified xsi:type="dcterms:W3CDTF">2025-07-28T05:54:39Z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2052-12.1.0.21915</vt:lpwstr>
  </property>
  <property fmtid="{D5CDD505-2E9C-101B-9397-08002B2CF9AE}" pid="4" name="ICV">
    <vt:lpwstr>11617235AE304C1884C4F94BCA99B208_12</vt:lpwstr>
  </property>
</Properties>
</file>